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甘薯、马铃薯贮藏、加工、使用科学技术资料选集  第1辑  贮藏</w:t>
      </w:r>
    </w:p>
    <w:p>
      <w:r>
        <w:rPr>
          <w:rFonts w:ascii="宋体" w:hAnsi="宋体" w:eastAsia="宋体"/>
          <w:sz w:val="24"/>
        </w:rPr>
        <w:t>中华人民共和国粮食部购销储存局粮食科学研究所编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甘薯、马铃薯贮藏、加工、使用科学技术资料选集  第1辑  贮藏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中华人民共和国粮食部购销储存局粮食科学研究所编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本书出售、求购地址：https://www.jiaokey.com/book/detail/13387306.html</w:t>
      </w:r>
    </w:p>
    <w:p>
      <w:r>
        <w:t>更多相关图书推荐：https://www.jiaokey.com</w:t>
      </w:r>
    </w:p>
    <w:p>
      <w:r>
        <w:t>中华人民共和国粮食部购销储存局粮食科学研究所编 其他作品：https://www.jiaokey.com/tag/中华人民共和国粮食部购销储存局粮食科学研究所编.html</w:t>
      </w:r>
    </w:p>
    <w:p>
      <w:r>
        <w:t>关键词搜索：https://www.jiaokey.com/tag/甘薯、马铃薯贮藏、加工、使用科学技术资料选集  第1辑  贮藏.html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