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书名：果蔬汁饮料加工技术与配方</w:t>
      </w:r>
    </w:p>
    <w:p>
      <w:r>
        <w:t>作者：西南经济技术信息研究所编</w:t>
      </w:r>
    </w:p>
    <w:p>
      <w:r>
        <w:t>出版社：西南经济技术信息研究所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果蔬汁饮料加工技术与配方 评论地址：https://www.jiaokey.com/book/detail/13387293.html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