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书名：换梭箱织机</w:t>
      </w:r>
    </w:p>
    <w:p>
      <w:r>
        <w:t>作者：蒋乃镛著</w:t>
      </w:r>
    </w:p>
    <w:p>
      <w:r>
        <w:t>出版社：文化事业社,1951.08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换梭箱织机 评论地址：https://www.jiaokey.com/book/detail/13387280.html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