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  试用本</w:t>
      </w:r>
    </w:p>
    <w:p>
      <w:r>
        <w:t>作者：江苏省现代信息技术和外语培训考核办公室编</w:t>
      </w:r>
    </w:p>
    <w:p>
      <w:r>
        <w:t>出版社：南京：河海大学出版社</w:t>
      </w:r>
    </w:p>
    <w:p>
      <w:r>
        <w:t>出版日期：2002.08</w:t>
      </w:r>
    </w:p>
    <w:p>
      <w:r>
        <w:t>总页数：294</w:t>
      </w:r>
    </w:p>
    <w:p>
      <w:r>
        <w:t>更多请访问教客网: www.jiaokey.com</w:t>
      </w:r>
    </w:p>
    <w:p>
      <w:r>
        <w:t>办公自动化  试用本 评论地址：https://www.jiaokey.com/book/detail/13387259.html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