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书名：纺纱原理习题集</w:t>
      </w:r>
    </w:p>
    <w:p>
      <w:r>
        <w:t>作者：（苏）谢沃斯齐扬诺夫（А.Г.Севостьянов）著；丁寿基译</w:t>
      </w:r>
    </w:p>
    <w:p>
      <w:r>
        <w:t>出版社：北京：纺织工业出版社</w:t>
      </w:r>
    </w:p>
    <w:p>
      <w:r>
        <w:t>出版日期：1955.11</w:t>
      </w:r>
    </w:p>
    <w:p>
      <w:r>
        <w:t>总页数：261</w:t>
      </w:r>
    </w:p>
    <w:p>
      <w:r>
        <w:t>更多请访问教客网: www.jiaokey.com</w:t>
      </w:r>
    </w:p>
    <w:p>
      <w:r>
        <w:t>纺纱原理习题集 评论地址：https://www.jiaokey.com/book/detail/13387221.html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