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中国佛教学术论典  8  出世、入世与契理契机  佛教与儒道的冲突与融合</w:t>
      </w:r>
    </w:p>
    <w:p>
      <w:r>
        <w:rPr>
          <w:rFonts w:ascii="宋体" w:hAnsi="宋体" w:eastAsia="宋体"/>
          <w:sz w:val="24"/>
        </w:rPr>
        <w:t>星云大师监修；佛光山文教基金会总编辑；永明，永进，永本，满果，满耕编辑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中国佛教学术论典  8  出世、入世与契理契机  佛教与儒道的冲突与融合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星云大师监修；佛光山文教基金会总编辑；永明，永进，永本，满果，满耕编辑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本书出售、求购地址：https://www.jiaokey.com/book/detail/13387213.html</w:t>
      </w:r>
    </w:p>
    <w:p>
      <w:r>
        <w:t>更多相关图书推荐：https://www.jiaokey.com</w:t>
      </w:r>
    </w:p>
    <w:p>
      <w:r>
        <w:t>星云大师监修；佛光山文教基金会总编辑；永明，永进，永本，满果，满耕编辑 其他作品：https://www.jiaokey.com/tag/星云大师监修；佛光山文教基金会总编辑；永明，永进，永本，满果，满耕编辑.html</w:t>
      </w:r>
    </w:p>
    <w:p>
      <w:r>
        <w:t>佛光山文教基金会 出版图书：https://www.jiaokey.com/tag/佛光山文教基金会.html</w:t>
      </w:r>
    </w:p>
    <w:p>
      <w:r>
        <w:t>关键词搜索：https://www.jiaokey.com/tag/中国佛教学术论典  8  出世、入世与契理契机  佛教与儒道的冲突与融合.html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