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书名：西行求律法  义净大师传  全新小说版</w:t>
      </w:r>
    </w:p>
    <w:p>
      <w:r>
        <w:t>作者：王亚荣著</w:t>
      </w:r>
    </w:p>
    <w:p>
      <w:r>
        <w:t>出版社：佛光文化事业有限公司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西行求律法  义净大师传  全新小说版 评论地址：https://www.jiaokey.com/book/detail/13387161.html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