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离心泵特性曲线的换算法  从输送水改变到输送石油</w:t>
      </w:r>
    </w:p>
    <w:p>
      <w:r>
        <w:rPr>
          <w:rFonts w:ascii="宋体" w:hAnsi="宋体" w:eastAsia="宋体"/>
          <w:sz w:val="24"/>
        </w:rPr>
        <w:t>（苏）伊巴屠洛夫（К.А.Ибатулов）著；黄宗鑫译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离心泵特性曲线的换算法  从输送水改变到输送石油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（苏）伊巴屠洛夫（К.А.Ибатулов）著；黄宗鑫译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本书出售、求购地址：https://www.jiaokey.com/book/detail/13387101.html</w:t>
      </w:r>
    </w:p>
    <w:p>
      <w:r>
        <w:t>更多相关图书推荐：https://www.jiaokey.com</w:t>
      </w:r>
    </w:p>
    <w:p>
      <w:r>
        <w:t>（苏）伊巴屠洛夫（К.А.Ибатулов）著；黄宗鑫译 其他作品：https://www.jiaokey.com/tag/（苏）伊巴屠洛夫（К.А.Ибатулов）著；黄宗鑫译.html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关键词搜索：https://www.jiaokey.com/tag/离心泵特性曲线的换算法  从输送水改变到输送石油.html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