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爱到底，如何成为可能</w:t>
      </w:r>
    </w:p>
    <w:p>
      <w:r>
        <w:rPr>
          <w:rFonts w:ascii="宋体" w:hAnsi="宋体" w:eastAsia="宋体"/>
          <w:sz w:val="24"/>
        </w:rPr>
        <w:t>胡邓，施敏霞著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爱到底，如何成为可能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胡邓，施敏霞著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本书出售、求购地址：https://www.jiaokey.com/book/detail/13387028.html</w:t>
      </w:r>
    </w:p>
    <w:p>
      <w:r>
        <w:t>更多相关图书推荐：https://www.jiaokey.com</w:t>
      </w:r>
    </w:p>
    <w:p>
      <w:r>
        <w:t>胡邓，施敏霞著 其他作品：https://www.jiaokey.com/tag/胡邓，施敏霞著.html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关键词搜索：https://www.jiaokey.com/tag/爱到底，如何成为可能.html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