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现代小说语言美学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现代小说语言美学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本书出售、求购地址：https://www.jiaokey.com/book/detail/13387022.html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关键词搜索：https://www.jiaokey.com/tag/现代小说语言美学.html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