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书名：《般若波罗密多心经》讲录</w:t>
      </w:r>
    </w:p>
    <w:p>
      <w:r>
        <w:t>作者：弘一法师著</w:t>
      </w:r>
    </w:p>
    <w:p>
      <w:r>
        <w:t>出版社：北京:中医古籍出版社,2013.01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《般若波罗密多心经》讲录 评论地址：https://www.jiaokey.com/book/detail/13387021.html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