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实用农畜产品质量安全检测技术</w:t>
      </w:r>
    </w:p>
    <w:p>
      <w:r>
        <w:rPr>
          <w:rFonts w:ascii="宋体" w:hAnsi="宋体" w:eastAsia="宋体"/>
          <w:sz w:val="24"/>
        </w:rPr>
        <w:t>刘迎贵，姚一萍，武金凤等编著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实用农畜产品质量安全检测技术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刘迎贵，姚一萍，武金凤等编著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本书出售、求购地址：https://www.jiaokey.com/book/detail/13387015.html</w:t>
      </w:r>
    </w:p>
    <w:p>
      <w:r>
        <w:t>更多相关图书推荐：https://www.jiaokey.com</w:t>
      </w:r>
    </w:p>
    <w:p>
      <w:r>
        <w:t>刘迎贵，姚一萍，武金凤等编著 其他作品：https://www.jiaokey.com/tag/刘迎贵，姚一萍，武金凤等编著.html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关键词搜索：https://www.jiaokey.com/tag/实用农畜产品质量安全检测技术.html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