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医学主干课程精编笔记与考研通关训练  内科学精编笔记与考研指南</w:t>
      </w:r>
    </w:p>
    <w:p>
      <w:r>
        <w:rPr>
          <w:rFonts w:ascii="宋体" w:hAnsi="宋体" w:eastAsia="宋体"/>
          <w:sz w:val="24"/>
        </w:rPr>
        <w:t>周燕斌，肖海鹏主编；王翔，王晓华，毛仁等编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医学主干课程精编笔记与考研通关训练  内科学精编笔记与考研指南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周燕斌，肖海鹏主编；王翔，王晓华，毛仁等编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本书出售、求购地址：https://www.jiaokey.com/book/detail/13387008.html</w:t>
      </w:r>
    </w:p>
    <w:p>
      <w:r>
        <w:t>更多相关图书推荐：https://www.jiaokey.com</w:t>
      </w:r>
    </w:p>
    <w:p>
      <w:r>
        <w:t>周燕斌，肖海鹏主编；王翔，王晓华，毛仁等编 其他作品：https://www.jiaokey.com/tag/周燕斌，肖海鹏主编；王翔，王晓华，毛仁等编.html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关键词搜索：https://www.jiaokey.com/tag/医学主干课程精编笔记与考研通关训练  内科学精编笔记与考研指南.html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