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花发江南别样红  记钱吟梅的艺术生活</w:t>
      </w:r>
    </w:p>
    <w:p>
      <w:r>
        <w:rPr>
          <w:rFonts w:ascii="宋体" w:hAnsi="宋体" w:eastAsia="宋体"/>
          <w:sz w:val="24"/>
        </w:rPr>
        <w:t>强凡君著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花发江南别样红  记钱吟梅的艺术生活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本书出售、求购地址：https://www.jiaokey.com/book/detail/13387006.html</w:t>
      </w:r>
    </w:p>
    <w:p>
      <w:r>
        <w:t>更多相关图书推荐：https://www.jiaokey.com</w:t>
      </w:r>
    </w:p>
    <w:p>
      <w:r>
        <w:t>强凡君著 其他作品：https://www.jiaokey.com/tag/强凡君著.html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关键词搜索：https://www.jiaokey.com/tag/花发江南别样红  记钱吟梅的艺术生活.html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