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帝国主义殖民体系的瓦解表现在哪里</w:t>
      </w:r>
    </w:p>
    <w:p>
      <w:r>
        <w:rPr>
          <w:rFonts w:ascii="宋体" w:hAnsi="宋体" w:eastAsia="宋体"/>
          <w:sz w:val="24"/>
        </w:rPr>
        <w:t>（苏联）斯·达特林（С.Датлин）著；赖余译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帝国主义殖民体系的瓦解表现在哪里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（苏联）斯·达特林（С.Датлин）著；赖余译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本书出售、求购地址：https://www.jiaokey.com/book/detail/13386929.html</w:t>
      </w:r>
    </w:p>
    <w:p>
      <w:r>
        <w:t>更多相关图书推荐：https://www.jiaokey.com</w:t>
      </w:r>
    </w:p>
    <w:p>
      <w:r>
        <w:t>（苏联）斯·达特林（С.Датлин）著；赖余译 其他作品：https://www.jiaokey.com/tag/（苏联）斯·达特林（С.Датлин）著；赖余译.html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关键词搜索：https://www.jiaokey.com/tag/帝国主义殖民体系的瓦解表现在哪里.html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