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书名：巴赫平均律钢琴曲集 第2卷  BWV 870-893</w:t>
      </w:r>
    </w:p>
    <w:p>
      <w:r>
        <w:t>作者：（德）约翰·塞巴斯蒂安·巴赫著；瓦尔特·登哈特编辑；德特勒夫·克劳斯编写；李曦微译</w:t>
      </w:r>
    </w:p>
    <w:p>
      <w:r>
        <w:t>出版社：上海:上海教育出版社,2013.04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巴赫平均律钢琴曲集 第2卷  BWV 870-893 评论地址：https://www.jiaokey.com/book/detail/13386915.html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