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党的群众路线教育实践活动学习讲座</w:t>
      </w:r>
    </w:p>
    <w:p>
      <w:r>
        <w:t>作者：《为民务实清廉：党的群众路线教育实践活动学习讲座》编写组编</w:t>
      </w:r>
    </w:p>
    <w:p>
      <w:r>
        <w:t>出版社：北京：国家行政学院出版社</w:t>
      </w:r>
    </w:p>
    <w:p>
      <w:r>
        <w:t>出版日期：2013</w:t>
      </w:r>
    </w:p>
    <w:p>
      <w:r>
        <w:t>总页数：357</w:t>
      </w:r>
    </w:p>
    <w:p>
      <w:r>
        <w:t>更多请访问教客网: www.jiaokey.com</w:t>
      </w:r>
    </w:p>
    <w:p>
      <w:r>
        <w:t>为民务实清廉  党的群众路线教育实践活动学习讲座 评论地址：https://www.jiaokey.com/book/detail/13386903.html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