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第7册  冬官  卷七四-八六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第7册  冬官  卷七四-八六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本书出售、求购地址：https://www.jiaokey.com/book/detail/13386902.html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第7册  冬官  卷七四-八六.html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