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书名：外贸单证模拟实训教程</w:t>
      </w:r>
    </w:p>
    <w:p>
      <w:r>
        <w:t>作者：武选民主编；刘明玉，钟小力副主编；徐洁，周美彤，刘小雄参编</w:t>
      </w:r>
    </w:p>
    <w:p>
      <w:r>
        <w:t>出版社：北京:北京交通大学出版社,2012.09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外贸单证模拟实训教程 评论地址：https://www.jiaokey.com/book/detail/13386899.html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