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第2册  地官  卷一七-三一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第2册  地官  卷一七-三一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本书出售、求购地址：https://www.jiaokey.com/book/detail/13386877.html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第2册  地官  卷一七-三一.html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