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不饱和脂肪酸与现代文明疾病  第3版</w:t>
      </w:r>
    </w:p>
    <w:p>
      <w:r>
        <w:rPr>
          <w:rFonts w:ascii="宋体" w:hAnsi="宋体" w:eastAsia="宋体"/>
          <w:sz w:val="24"/>
        </w:rPr>
        <w:t>库宝善编著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不饱和脂肪酸与现代文明疾病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本书出售、求购地址：https://www.jiaokey.com/book/detail/13386861.html</w:t>
      </w:r>
    </w:p>
    <w:p>
      <w:r>
        <w:t>更多相关图书推荐：https://www.jiaokey.com</w:t>
      </w:r>
    </w:p>
    <w:p>
      <w:r>
        <w:t>库宝善编著 其他作品：https://www.jiaokey.com/tag/库宝善编著.html</w:t>
      </w:r>
    </w:p>
    <w:p>
      <w:r>
        <w:t>北京：北京医科大学出版社 出版图书：https://www.jiaokey.com/tag/北京：北京医科大学出版社.html</w:t>
      </w:r>
    </w:p>
    <w:p>
      <w:r>
        <w:t>关键词搜索：https://www.jiaokey.com/tag/不饱和脂肪酸与现代文明疾病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