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书名：内脏痛  基础与临床</w:t>
      </w:r>
    </w:p>
    <w:p>
      <w:r>
        <w:t>作者：陆智杰，俞卫锋主编；虞大为，孙雪峰，郝建华副主编；丁鹏，王振猛，王晓燕等编</w:t>
      </w:r>
    </w:p>
    <w:p>
      <w:r>
        <w:t>出版社：北京:人民军医出版社,2013.08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内脏痛  基础与临床 评论地址：https://www.jiaokey.com/book/detail/13386850.html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