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把权力关进制度的笼子里  与领导干部谈权力监督与制约</w:t>
      </w:r>
    </w:p>
    <w:p>
      <w:r>
        <w:rPr>
          <w:rFonts w:ascii="宋体" w:hAnsi="宋体" w:eastAsia="宋体"/>
          <w:sz w:val="24"/>
        </w:rPr>
        <w:t>皇甫中主编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把权力关进制度的笼子里  与领导干部谈权力监督与制约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皇甫中主编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本书出售、求购地址：https://www.jiaokey.com/book/detail/13386839.html</w:t>
      </w:r>
    </w:p>
    <w:p>
      <w:r>
        <w:t>更多相关图书推荐：https://www.jiaokey.com</w:t>
      </w:r>
    </w:p>
    <w:p>
      <w:r>
        <w:t>皇甫中主编 其他作品：https://www.jiaokey.com/tag/皇甫中主编.html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关键词搜索：https://www.jiaokey.com/tag/把权力关进制度的笼子里  与领导干部谈权力监督与制约.html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