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21世纪中国力学：21世纪中国力学研讨会论文摘要汇编  1994年1月-4月</w:t>
      </w:r>
    </w:p>
    <w:p>
      <w:r>
        <w:rPr>
          <w:rFonts w:ascii="宋体" w:hAnsi="宋体" w:eastAsia="宋体"/>
          <w:sz w:val="24"/>
        </w:rPr>
        <w:t>国家科委基础研究与高技术司，国家自然科学基金委员会数理学部，中国科学院基础研究局等编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21世纪中国力学：21世纪中国力学研讨会论文摘要汇编  1994年1月-4月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国家科委基础研究与高技术司，国家自然科学基金委员会数理学部，中国科学院基础研究局等编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中国力学学会协会办公室微机排版组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本书出售、求购地址：https://www.jiaokey.com/book/detail/13386824.html</w:t>
      </w:r>
    </w:p>
    <w:p>
      <w:r>
        <w:t>更多相关图书推荐：https://www.jiaokey.com</w:t>
      </w:r>
    </w:p>
    <w:p>
      <w:r>
        <w:t>国家科委基础研究与高技术司，国家自然科学基金委员会数理学部，中国科学院基础研究局等编 其他作品：https://www.jiaokey.com/tag/国家科委基础研究与高技术司，国家自然科学基金委员会数理学部，中国科学院基础研究局等编.html</w:t>
      </w:r>
    </w:p>
    <w:p>
      <w:r>
        <w:t>中国力学学会协会办公室微机排版组 出版图书：https://www.jiaokey.com/tag/中国力学学会协会办公室微机排版组.html</w:t>
      </w:r>
    </w:p>
    <w:p>
      <w:r>
        <w:t>关键词搜索：https://www.jiaokey.com/tag/21世纪中国力学：21世纪中国力学研讨会论文摘要汇编  1994年1月-4月.html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