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北京计算流体力学讨论会文集  第9辑  1998</w:t>
      </w:r>
    </w:p>
    <w:p>
      <w:r>
        <w:rPr>
          <w:rFonts w:ascii="宋体" w:hAnsi="宋体" w:eastAsia="宋体"/>
          <w:sz w:val="24"/>
        </w:rPr>
        <w:t>北京应用物理与计算数学研究所计算物理实验室编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北京计算流体力学讨论会文集  第9辑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北京应用物理与计算数学研究所计算物理实验室编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本书出售、求购地址：https://www.jiaokey.com/book/detail/13386810.html</w:t>
      </w:r>
    </w:p>
    <w:p>
      <w:r>
        <w:t>更多相关图书推荐：https://www.jiaokey.com</w:t>
      </w:r>
    </w:p>
    <w:p>
      <w:r>
        <w:t>北京应用物理与计算数学研究所计算物理实验室编 其他作品：https://www.jiaokey.com/tag/北京应用物理与计算数学研究所计算物理实验室编.html</w:t>
      </w:r>
    </w:p>
    <w:p>
      <w:r>
        <w:t>关键词搜索：https://www.jiaokey.com/tag/北京计算流体力学讨论会文集  第9辑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