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地基与基础译文集  2  土的应力－应变与强度特性</w:t>
      </w:r>
    </w:p>
    <w:p>
      <w:r>
        <w:rPr>
          <w:rFonts w:ascii="宋体" w:hAnsi="宋体" w:eastAsia="宋体"/>
          <w:sz w:val="24"/>
        </w:rPr>
        <w:t>《地基与基础译文集》编委会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地基与基础译文集  2  土的应力－应变与强度特性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《地基与基础译文集》编委会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本书出售、求购地址：https://www.jiaokey.com/book/detail/13386797.html</w:t>
      </w:r>
    </w:p>
    <w:p>
      <w:r>
        <w:t>更多相关图书推荐：https://www.jiaokey.com</w:t>
      </w:r>
    </w:p>
    <w:p>
      <w:r>
        <w:t>《地基与基础译文集》编委会 其他作品：https://www.jiaokey.com/tag/《地基与基础译文集》编委会.html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关键词搜索：https://www.jiaokey.com/tag/地基与基础译文集  2  土的应力－应变与强度特性.html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