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红月亮  一个孔子学院院长的汉教传奇</w:t>
      </w:r>
    </w:p>
    <w:p>
      <w:r>
        <w:rPr>
          <w:rFonts w:ascii="宋体" w:hAnsi="宋体" w:eastAsia="宋体"/>
          <w:sz w:val="24"/>
        </w:rPr>
        <w:t>郑启五著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红月亮  一个孔子学院院长的汉教传奇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郑启五著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本书出售、求购地址：https://www.jiaokey.com/book/detail/13386791.html</w:t>
      </w:r>
    </w:p>
    <w:p>
      <w:r>
        <w:t>更多相关图书推荐：https://www.jiaokey.com</w:t>
      </w:r>
    </w:p>
    <w:p>
      <w:r>
        <w:t>郑启五著 其他作品：https://www.jiaokey.com/tag/郑启五著.html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关键词搜索：https://www.jiaokey.com/tag/红月亮  一个孔子学院院长的汉教传奇.html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