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  第2版</w:t>
      </w:r>
    </w:p>
    <w:p>
      <w:r>
        <w:rPr>
          <w:rFonts w:ascii="宋体" w:hAnsi="宋体" w:eastAsia="宋体"/>
          <w:sz w:val="24"/>
        </w:rPr>
        <w:t>王晟，唐细语，何尔锦主编；李文光，喻莉，聂裕鹏等副主编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王晟，唐细语，何尔锦主编；李文光，喻莉，聂裕鹏等副主编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本书出售、求购地址：https://www.jiaokey.com/book/detail/13386745.html</w:t>
      </w:r>
    </w:p>
    <w:p>
      <w:r>
        <w:t>更多相关图书推荐：https://www.jiaokey.com</w:t>
      </w:r>
    </w:p>
    <w:p>
      <w:r>
        <w:t>王晟，唐细语，何尔锦主编；李文光，喻莉，聂裕鹏等副主编 其他作品：https://www.jiaokey.com/tag/王晟，唐细语，何尔锦主编；李文光，喻莉，聂裕鹏等副主编.html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