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高校党建创新  实践探索与理论思考</w:t>
      </w:r>
    </w:p>
    <w:p>
      <w:r>
        <w:rPr>
          <w:rFonts w:ascii="宋体" w:hAnsi="宋体" w:eastAsia="宋体"/>
          <w:sz w:val="24"/>
        </w:rPr>
        <w:t>刘川生主编；王炳林，田辉，刘利副主编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高校党建创新  实践探索与理论思考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刘川生主编；王炳林，田辉，刘利副主编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本书出售、求购地址：https://www.jiaokey.com/book/detail/13386716.html</w:t>
      </w:r>
    </w:p>
    <w:p>
      <w:r>
        <w:t>更多相关图书推荐：https://www.jiaokey.com</w:t>
      </w:r>
    </w:p>
    <w:p>
      <w:r>
        <w:t>刘川生主编；王炳林，田辉，刘利副主编 其他作品：https://www.jiaokey.com/tag/刘川生主编；王炳林，田辉，刘利副主编.html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关键词搜索：https://www.jiaokey.com/tag/高校党建创新  实践探索与理论思考.html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