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SI住宅建造体系施工技术  中日技术集成型住宅示范案例北京雅世合金公寓</w:t>
      </w:r>
    </w:p>
    <w:p>
      <w:r>
        <w:rPr>
          <w:rFonts w:ascii="宋体" w:hAnsi="宋体" w:eastAsia="宋体"/>
          <w:sz w:val="24"/>
        </w:rPr>
        <w:t>中建一局集团第三建筑有限公司，本书编写组编著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SI住宅建造体系施工技术  中日技术集成型住宅示范案例北京雅世合金公寓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中建一局集团第三建筑有限公司，本书编写组编著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本书出售、求购地址：https://www.jiaokey.com/book/detail/13386687.html</w:t>
      </w:r>
    </w:p>
    <w:p>
      <w:r>
        <w:t>更多相关图书推荐：https://www.jiaokey.com</w:t>
      </w:r>
    </w:p>
    <w:p>
      <w:r>
        <w:t>中建一局集团第三建筑有限公司，本书编写组编著 其他作品：https://www.jiaokey.com/tag/中建一局集团第三建筑有限公司，本书编写组编著.html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关键词搜索：https://www.jiaokey.com/tag/SI住宅建造体系施工技术  中日技术集成型住宅示范案例北京雅世合金公寓.html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