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作者：余丽武主编；陈春副主编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建筑材料 评论地址：https://www.jiaokey.com/book/detail/13386681.html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