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CSS创意课  全球优秀交互页面设计  全彩</w:t>
      </w:r>
    </w:p>
    <w:p>
      <w:r>
        <w:rPr>
          <w:rFonts w:ascii="宋体" w:hAnsi="宋体" w:eastAsia="宋体"/>
          <w:sz w:val="24"/>
        </w:rPr>
        <w:t>（英）未来出版编著；王慧玲译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CSS创意课  全球优秀交互页面设计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（英）未来出版编著；王慧玲译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本书出售、求购地址：https://www.jiaokey.com/book/detail/13386679.html</w:t>
      </w:r>
    </w:p>
    <w:p>
      <w:r>
        <w:t>更多相关图书推荐：https://www.jiaokey.com</w:t>
      </w:r>
    </w:p>
    <w:p>
      <w:r>
        <w:t>（英）未来出版编著；王慧玲译 其他作品：https://www.jiaokey.com/tag/（英）未来出版编著；王慧玲译.html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关键词搜索：https://www.jiaokey.com/tag/CSS创意课  全球优秀交互页面设计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