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马靖昊教你玩转会计资格考试·中级经济法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马靖昊教你玩转会计资格考试·中级经济法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本书出售、求购地址：https://www.jiaokey.com/book/detail/13386660.html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关键词搜索：https://www.jiaokey.com/tag/马靖昊教你玩转会计资格考试·中级经济法.html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