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美国名校毕业演讲大公开谱写华丽的人生  那些艺术巨星对我的忠告  英汉对照</w:t>
      </w:r>
    </w:p>
    <w:p>
      <w:r>
        <w:rPr>
          <w:rFonts w:ascii="宋体" w:hAnsi="宋体" w:eastAsia="宋体"/>
          <w:sz w:val="24"/>
        </w:rPr>
        <w:t>杨勇，何正云主编；丁晓蔚，刘岚，李淑兰译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美国名校毕业演讲大公开谱写华丽的人生  那些艺术巨星对我的忠告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杨勇，何正云主编；丁晓蔚，刘岚，李淑兰译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本书出售、求购地址：https://www.jiaokey.com/book/detail/13386658.html</w:t>
      </w:r>
    </w:p>
    <w:p>
      <w:r>
        <w:t>更多相关图书推荐：https://www.jiaokey.com</w:t>
      </w:r>
    </w:p>
    <w:p>
      <w:r>
        <w:t>杨勇，何正云主编；丁晓蔚，刘岚，李淑兰译 其他作品：https://www.jiaokey.com/tag/杨勇，何正云主编；丁晓蔚，刘岚，李淑兰译.html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关键词搜索：https://www.jiaokey.com/tag/美国名校毕业演讲大公开谱写华丽的人生  那些艺术巨星对我的忠告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