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沃顿商学院最实用的谈判课  原书第2版</w:t>
      </w:r>
    </w:p>
    <w:p>
      <w:r>
        <w:rPr>
          <w:rFonts w:ascii="宋体" w:hAnsi="宋体" w:eastAsia="宋体"/>
          <w:sz w:val="24"/>
        </w:rPr>
        <w:t>（美）G.理查德·谢尔著；林民旺译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沃顿商学院最实用的谈判课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（美）G.理查德·谢尔著；林民旺译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本书出售、求购地址：https://www.jiaokey.com/book/detail/13386647.html</w:t>
      </w:r>
    </w:p>
    <w:p>
      <w:r>
        <w:t>更多相关图书推荐：https://www.jiaokey.com</w:t>
      </w:r>
    </w:p>
    <w:p>
      <w:r>
        <w:t>（美）G.理查德·谢尔著；林民旺译 其他作品：https://www.jiaokey.com/tag/（美）G.理查德·谢尔著；林民旺译.html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关键词搜索：https://www.jiaokey.com/tag/沃顿商学院最实用的谈判课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