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书名：埃德蒙·威尔逊</w:t>
      </w:r>
    </w:p>
    <w:p>
      <w:r>
        <w:t>作者：邵珊，季海宏著</w:t>
      </w:r>
    </w:p>
    <w:p>
      <w:r>
        <w:t>出版社：南京:译林出版社,2013.07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埃德蒙·威尔逊 评论地址：https://www.jiaokey.com/book/detail/13386631.html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