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3秒钟精准取穴图解  全新升级版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3秒钟精准取穴图解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本书出售、求购地址：https://www.jiaokey.com/book/detail/13386622.html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关键词搜索：https://www.jiaokey.com/tag/3秒钟精准取穴图解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