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考研大纲2014年全国硕士研究生入学统一考试教育学专业基础综合考试大纲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考研大纲2014年全国硕士研究生入学统一考试教育学专业基础综合考试大纲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本书出售、求购地址：https://www.jiaokey.com/book/detail/13386607.html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关键词搜索：https://www.jiaokey.com/tag/考研大纲2014年全国硕士研究生入学统一考试教育学专业基础综合考试大纲.html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