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书名：糖尿病这样吃最好</w:t>
      </w:r>
    </w:p>
    <w:p>
      <w:r>
        <w:t>作者：于菁主编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糖尿病这样吃最好 评论地址：https://www.jiaokey.com/book/detail/13386602.html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