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土体坍塌原因及其防治方法</w:t>
      </w:r>
    </w:p>
    <w:p>
      <w:r>
        <w:rPr>
          <w:rFonts w:ascii="宋体" w:hAnsi="宋体" w:eastAsia="宋体"/>
          <w:sz w:val="24"/>
        </w:rPr>
        <w:t>A.M.伏罗洛夫著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土体坍塌原因及其防治方法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A.M.伏罗洛夫著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本书出售、求购地址：https://www.jiaokey.com/book/detail/13386590.html</w:t>
      </w:r>
    </w:p>
    <w:p>
      <w:r>
        <w:t>更多相关图书推荐：https://www.jiaokey.com</w:t>
      </w:r>
    </w:p>
    <w:p>
      <w:r>
        <w:t>A.M.伏罗洛夫著 其他作品：https://www.jiaokey.com/tag/A.M.伏罗洛夫著.html</w:t>
      </w:r>
    </w:p>
    <w:p>
      <w:r>
        <w:t>人民铁道出版社 出版图书：https://www.jiaokey.com/tag/人民铁道出版社.html</w:t>
      </w:r>
    </w:p>
    <w:p>
      <w:r>
        <w:t>关键词搜索：https://www.jiaokey.com/tag/土体坍塌原因及其防治方法.html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