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书名：同享阳光共担风雨一位高校辅导员的工作感悟</w:t>
      </w:r>
    </w:p>
    <w:p>
      <w:r>
        <w:t>作者：陈飞著</w:t>
      </w:r>
    </w:p>
    <w:p>
      <w:r>
        <w:t>出版社：青岛：中国海洋大学出版社</w:t>
      </w:r>
    </w:p>
    <w:p>
      <w:r>
        <w:t>出版日期：2013.06</w:t>
      </w:r>
    </w:p>
    <w:p>
      <w:r>
        <w:t>总页数：281</w:t>
      </w:r>
    </w:p>
    <w:p>
      <w:r>
        <w:t>更多请访问教客网: www.jiaokey.com</w:t>
      </w:r>
    </w:p>
    <w:p>
      <w:r>
        <w:t>同享阳光共担风雨一位高校辅导员的工作感悟 评论地址：https://www.jiaokey.com/book/detail/13386545.html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