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2012 integration services高级教程  第2版</w:t>
      </w:r>
    </w:p>
    <w:p>
      <w:r>
        <w:rPr>
          <w:rFonts w:ascii="宋体" w:hAnsi="宋体" w:eastAsia="宋体"/>
          <w:sz w:val="24"/>
        </w:rPr>
        <w:t>（美）BRIANKNIGHT，ERIKVEERMANJESSICAM.MOSS等著；王净，谢连朋译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2012 integration services高级教程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（美）BRIANKNIGHT，ERIKVEERMANJESSICAM.MOSS等著；王净，谢连朋译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本书出售、求购地址：https://www.jiaokey.com/book/detail/13386469.html</w:t>
      </w:r>
    </w:p>
    <w:p>
      <w:r>
        <w:t>更多相关图书推荐：https://www.jiaokey.com</w:t>
      </w:r>
    </w:p>
    <w:p>
      <w:r>
        <w:t>（美）BRIANKNIGHT，ERIKVEERMANJESSICAM.MOSS等著；王净，谢连朋译 其他作品：https://www.jiaokey.com/tag/（美）BRIANKNIGHT，ERIKVEERMANJESSICAM.MOSS等著；王净，谢连朋译.html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 2012 integration services高级教程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