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你从未发现的Photoshop+  Illustrator+  InDesign  CS6创意课</w:t>
      </w:r>
    </w:p>
    <w:p>
      <w:r>
        <w:rPr>
          <w:rFonts w:ascii="宋体" w:hAnsi="宋体" w:eastAsia="宋体"/>
          <w:sz w:val="24"/>
        </w:rPr>
        <w:t>英国未来出版著；王慧玲译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你从未发现的Photoshop+  Illustrator+  InDesign  CS6创意课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英国未来出版著；王慧玲译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本书出售、求购地址：https://www.jiaokey.com/book/detail/13386464.html</w:t>
      </w:r>
    </w:p>
    <w:p>
      <w:r>
        <w:t>更多相关图书推荐：https://www.jiaokey.com</w:t>
      </w:r>
    </w:p>
    <w:p>
      <w:r>
        <w:t>英国未来出版著；王慧玲译 其他作品：https://www.jiaokey.com/tag/英国未来出版著；王慧玲译.html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关键词搜索：https://www.jiaokey.com/tag/你从未发现的Photoshop+  Illustrator+  InDesign  CS6创意课.html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