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ARM认证工程师应试指南</w:t>
      </w:r>
    </w:p>
    <w:p>
      <w:r>
        <w:rPr>
          <w:rFonts w:ascii="宋体" w:hAnsi="宋体" w:eastAsia="宋体"/>
          <w:sz w:val="24"/>
        </w:rPr>
        <w:t>奚海蛟，谌利编著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ARM认证工程师应试指南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奚海蛟，谌利编著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本书出售、求购地址：https://www.jiaokey.com/book/detail/13386459.html</w:t>
      </w:r>
    </w:p>
    <w:p>
      <w:r>
        <w:t>更多相关图书推荐：https://www.jiaokey.com</w:t>
      </w:r>
    </w:p>
    <w:p>
      <w:r>
        <w:t>奚海蛟，谌利编著 其他作品：https://www.jiaokey.com/tag/奚海蛟，谌利编著.html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关键词搜索：https://www.jiaokey.com/tag/ARM认证工程师应试指南.html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