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季羡林百年散文精华  纪念版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季羡林百年散文精华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本书出售、求购地址：https://www.jiaokey.com/book/detail/13386422.html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关键词搜索：https://www.jiaokey.com/tag/季羡林百年散文精华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