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陀思妥耶夫斯基启示录</w:t>
      </w:r>
    </w:p>
    <w:p>
      <w:r>
        <w:rPr>
          <w:rFonts w:ascii="宋体" w:hAnsi="宋体" w:eastAsia="宋体"/>
          <w:sz w:val="24"/>
        </w:rPr>
        <w:t>（俄罗斯）瓦·瓦·罗扎诺夫著；田全金译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（俄罗斯）瓦·瓦·罗扎诺夫著；田全金译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本书出售、求购地址：https://www.jiaokey.com/book/detail/13386414.html</w:t>
      </w:r>
    </w:p>
    <w:p>
      <w:r>
        <w:t>更多相关图书推荐：https://www.jiaokey.com</w:t>
      </w:r>
    </w:p>
    <w:p>
      <w:r>
        <w:t>（俄罗斯）瓦·瓦·罗扎诺夫著；田全金译 其他作品：https://www.jiaokey.com/tag/（俄罗斯）瓦·瓦·罗扎诺夫著；田全金译.html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关键词搜索：https://www.jiaokey.com/tag/陀思妥耶夫斯基启示录.html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