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苹果电脑完全手册  OS X 10.8 Mountain Lion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苹果电脑完全手册  OS X 10.8 Mountain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本书出售、求购地址：https://www.jiaokey.com/book/detail/13386394.html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关键词搜索：https://www.jiaokey.com/tag/苹果电脑完全手册  OS X 10.8 Mountain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