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图书馆数字资源版权管理实践与案例</w:t>
      </w:r>
    </w:p>
    <w:p>
      <w:r>
        <w:rPr>
          <w:rFonts w:ascii="宋体" w:hAnsi="宋体" w:eastAsia="宋体"/>
          <w:sz w:val="24"/>
        </w:rPr>
        <w:t>吕淑萍，邱奉捷，张若冰等著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图书馆数字资源版权管理实践与案例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吕淑萍，邱奉捷，张若冰等著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本书出售、求购地址：https://www.jiaokey.com/book/detail/13386365.html</w:t>
      </w:r>
    </w:p>
    <w:p>
      <w:r>
        <w:t>更多相关图书推荐：https://www.jiaokey.com</w:t>
      </w:r>
    </w:p>
    <w:p>
      <w:r>
        <w:t>吕淑萍，邱奉捷，张若冰等著 其他作品：https://www.jiaokey.com/tag/吕淑萍，邱奉捷，张若冰等著.html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关键词搜索：https://www.jiaokey.com/tag/图书馆数字资源版权管理实践与案例.html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