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《为了孩子》精粹丛书  宝宝都是小天才  0-3岁宝宝全脑开发宝典</w:t>
      </w:r>
    </w:p>
    <w:p>
      <w:r>
        <w:rPr>
          <w:rFonts w:ascii="宋体" w:hAnsi="宋体" w:eastAsia="宋体"/>
          <w:sz w:val="24"/>
        </w:rPr>
        <w:t>上海科学技术出版社编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《为了孩子》精粹丛书  宝宝都是小天才  0-3岁宝宝全脑开发宝典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上海科学技术出版社编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本书出售、求购地址：https://www.jiaokey.com/book/detail/13386343.html</w:t>
      </w:r>
    </w:p>
    <w:p>
      <w:r>
        <w:t>更多相关图书推荐：https://www.jiaokey.com</w:t>
      </w:r>
    </w:p>
    <w:p>
      <w:r>
        <w:t>上海科学技术出版社编 其他作品：https://www.jiaokey.com/tag/上海科学技术出版社编.html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关键词搜索：https://www.jiaokey.com/tag/《为了孩子》精粹丛书  宝宝都是小天才  0-3岁宝宝全脑开发宝典.html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