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书名：舟山群岛地名文化坐标</w:t>
      </w:r>
    </w:p>
    <w:p>
      <w:r>
        <w:t>作者：王建富著</w:t>
      </w:r>
    </w:p>
    <w:p>
      <w:r>
        <w:t>出版社：北京:海洋出版社,2013.06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舟山群岛地名文化坐标 评论地址：https://www.jiaokey.com/book/detail/13386336.html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